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E268" w14:textId="3A5AB7A9" w:rsidR="00422D1D" w:rsidRPr="009E22E8" w:rsidRDefault="00000000">
      <w:pPr>
        <w:pStyle w:val="ICMEATitle"/>
        <w:rPr>
          <w:rFonts w:cs="Times New Roman"/>
        </w:rPr>
      </w:pPr>
      <w:r w:rsidRPr="009E22E8">
        <w:rPr>
          <w:rFonts w:cs="Times New Roman"/>
        </w:rPr>
        <w:t>TITLE OF THE PAPER IN CAPITAL LETTERS</w:t>
      </w:r>
    </w:p>
    <w:p w14:paraId="25F26B20" w14:textId="26382EE9" w:rsidR="00422D1D" w:rsidRPr="009E22E8" w:rsidRDefault="00000000">
      <w:pPr>
        <w:pStyle w:val="ICMEAAuthor"/>
        <w:rPr>
          <w:rFonts w:cs="Times New Roman"/>
        </w:rPr>
      </w:pPr>
      <w:r w:rsidRPr="009E22E8">
        <w:rPr>
          <w:rFonts w:cs="Times New Roman"/>
        </w:rPr>
        <w:t>First Author Name</w:t>
      </w:r>
      <w:r w:rsidRPr="009E22E8">
        <w:rPr>
          <w:rFonts w:cs="Times New Roman"/>
          <w:vertAlign w:val="superscript"/>
        </w:rPr>
        <w:t>1</w:t>
      </w:r>
      <w:r w:rsidRPr="009E22E8">
        <w:rPr>
          <w:rFonts w:cs="Times New Roman"/>
        </w:rPr>
        <w:t>, Second Author Name</w:t>
      </w:r>
      <w:r w:rsidRPr="009E22E8">
        <w:rPr>
          <w:rFonts w:cs="Times New Roman"/>
          <w:vertAlign w:val="superscript"/>
        </w:rPr>
        <w:t>2</w:t>
      </w:r>
      <w:r w:rsidRPr="009E22E8">
        <w:rPr>
          <w:rFonts w:cs="Times New Roman"/>
        </w:rPr>
        <w:t>, Third Author Name</w:t>
      </w:r>
      <w:r w:rsidRPr="009E22E8">
        <w:rPr>
          <w:rFonts w:cs="Times New Roman"/>
          <w:vertAlign w:val="superscript"/>
        </w:rPr>
        <w:t>1</w:t>
      </w:r>
    </w:p>
    <w:p w14:paraId="60047F11" w14:textId="358F78A6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  <w:vertAlign w:val="superscript"/>
        </w:rPr>
        <w:t>1</w:t>
      </w:r>
      <w:r w:rsidRPr="009E22E8">
        <w:rPr>
          <w:rFonts w:cs="Times New Roman"/>
          <w:i/>
          <w:iCs/>
        </w:rPr>
        <w:t xml:space="preserve"> Department / Faculty / Institution, City, Country</w:t>
      </w:r>
    </w:p>
    <w:p w14:paraId="278BA437" w14:textId="5C144674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  <w:vertAlign w:val="superscript"/>
        </w:rPr>
        <w:t>2</w:t>
      </w:r>
      <w:r w:rsidRPr="009E22E8">
        <w:rPr>
          <w:rFonts w:cs="Times New Roman"/>
          <w:i/>
          <w:iCs/>
        </w:rPr>
        <w:t xml:space="preserve"> Department / Faculty / Institution, City, Country</w:t>
      </w:r>
    </w:p>
    <w:p w14:paraId="3327A12E" w14:textId="7220D5FA" w:rsidR="00422D1D" w:rsidRPr="009E22E8" w:rsidRDefault="00000000">
      <w:pPr>
        <w:pStyle w:val="ICMEAAffiliation"/>
        <w:rPr>
          <w:rFonts w:cs="Times New Roman"/>
          <w:i/>
          <w:iCs/>
        </w:rPr>
      </w:pPr>
      <w:r w:rsidRPr="009E22E8">
        <w:rPr>
          <w:rFonts w:cs="Times New Roman"/>
          <w:i/>
          <w:iCs/>
        </w:rPr>
        <w:t>* Corresponding author: e-mail address</w:t>
      </w:r>
    </w:p>
    <w:p w14:paraId="125F3B54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Abstract</w:t>
      </w:r>
    </w:p>
    <w:p w14:paraId="6A73C248" w14:textId="1CFD7B42" w:rsidR="00422D1D" w:rsidRPr="009E22E8" w:rsidRDefault="00000000">
      <w:pPr>
        <w:pStyle w:val="ICMEAAbstract"/>
        <w:rPr>
          <w:rFonts w:cs="Times New Roman"/>
        </w:rPr>
      </w:pPr>
      <w:r w:rsidRPr="009E22E8">
        <w:rPr>
          <w:rFonts w:cs="Times New Roman"/>
        </w:rPr>
        <w:t>Provide a concise abstract of approximately 150-250 words. Briefly state the aim of the study, the methodology, the main findings, and the key conclusion. Avoid citations, figures, and tables in the abstract.</w:t>
      </w:r>
    </w:p>
    <w:p w14:paraId="75F129E8" w14:textId="09826FEF" w:rsidR="00422D1D" w:rsidRPr="009E22E8" w:rsidRDefault="00000000">
      <w:pPr>
        <w:pStyle w:val="ICMEAAbstract"/>
        <w:rPr>
          <w:rFonts w:cs="Times New Roman"/>
          <w:i/>
          <w:iCs/>
        </w:rPr>
      </w:pPr>
      <w:r w:rsidRPr="009E22E8">
        <w:rPr>
          <w:rFonts w:cs="Times New Roman"/>
          <w:b/>
          <w:i/>
          <w:iCs/>
        </w:rPr>
        <w:t xml:space="preserve">Keywords: </w:t>
      </w:r>
      <w:r w:rsidRPr="009E22E8">
        <w:rPr>
          <w:rFonts w:cs="Times New Roman"/>
          <w:i/>
          <w:iCs/>
        </w:rPr>
        <w:t>keyword 1; keyword 2; keyword 3; keyword 4; keyword 5</w:t>
      </w:r>
    </w:p>
    <w:p w14:paraId="3FE19CBF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1. Introduction</w:t>
      </w:r>
    </w:p>
    <w:p w14:paraId="4D4721C7" w14:textId="445EAEA0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Introduce the scientific background, the motivation of the study, the relevant literature, and the specific contribution of the paper. Clearly state the objective and novelty.</w:t>
      </w:r>
    </w:p>
    <w:p w14:paraId="3CE7B9B1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2. Materials and Methods</w:t>
      </w:r>
    </w:p>
    <w:p w14:paraId="20CB9272" w14:textId="77777777" w:rsidR="00422D1D" w:rsidRPr="009E22E8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2.1. Materials / Experimental Setup</w:t>
      </w:r>
    </w:p>
    <w:p w14:paraId="3CBDDC68" w14:textId="579404AD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Describe the material, specimen geometry, equipment, test conditions, and other essential details required for reproducibility.</w:t>
      </w:r>
    </w:p>
    <w:p w14:paraId="5ABD5613" w14:textId="77777777" w:rsidR="00422D1D" w:rsidRPr="009E22E8" w:rsidRDefault="00000000">
      <w:pPr>
        <w:pStyle w:val="Balk2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2.2. Methodology / Analysis Procedure</w:t>
      </w:r>
    </w:p>
    <w:p w14:paraId="2C9BFE01" w14:textId="3F7BC73B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Explain the experimental, numerical, or analytical procedure. Define variables, assumptions, and data analysis methods.</w:t>
      </w:r>
    </w:p>
    <w:p w14:paraId="776C43CD" w14:textId="77777777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Equation example: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22D1D" w:rsidRPr="009E22E8" w14:paraId="257AF3DF" w14:textId="77777777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0EB4" w14:textId="77777777" w:rsidR="00422D1D" w:rsidRPr="009E22E8" w:rsidRDefault="00000000" w:rsidP="00811E74">
            <w:pPr>
              <w:rPr>
                <w:rFonts w:cs="Times New Roman"/>
              </w:rPr>
            </w:pPr>
            <w:r w:rsidRPr="009E22E8">
              <w:rPr>
                <w:rFonts w:cs="Times New Roman"/>
              </w:rPr>
              <w:t>E = 1/2 m v²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D35A" w14:textId="77777777" w:rsidR="00422D1D" w:rsidRPr="009E22E8" w:rsidRDefault="00000000">
            <w:pPr>
              <w:jc w:val="right"/>
              <w:rPr>
                <w:rFonts w:cs="Times New Roman"/>
              </w:rPr>
            </w:pPr>
            <w:r w:rsidRPr="009E22E8">
              <w:rPr>
                <w:rFonts w:cs="Times New Roman"/>
              </w:rPr>
              <w:t>(1)</w:t>
            </w:r>
          </w:p>
        </w:tc>
      </w:tr>
    </w:tbl>
    <w:p w14:paraId="78EA731F" w14:textId="77777777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Define symbols immediately after the equation or collect them in a nomenclature section, if required.</w:t>
      </w:r>
    </w:p>
    <w:p w14:paraId="554F668B" w14:textId="77777777" w:rsidR="00422D1D" w:rsidRPr="009E22E8" w:rsidRDefault="00000000" w:rsidP="00811E74">
      <w:pPr>
        <w:pStyle w:val="ICMEACaption"/>
        <w:jc w:val="left"/>
        <w:rPr>
          <w:rFonts w:cs="Times New Roman"/>
        </w:rPr>
      </w:pPr>
      <w:r w:rsidRPr="009E22E8">
        <w:rPr>
          <w:rFonts w:cs="Times New Roman"/>
        </w:rPr>
        <w:t>Table 1. Example table formatting</w:t>
      </w:r>
    </w:p>
    <w:tbl>
      <w:tblPr>
        <w:tblStyle w:val="TabloKlavuzu"/>
        <w:tblW w:w="9072" w:type="dxa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22E8" w:rsidRPr="009E22E8" w14:paraId="218D46B4" w14:textId="77777777" w:rsidTr="009E22E8">
        <w:trPr>
          <w:tblHeader/>
          <w:jc w:val="center"/>
        </w:trPr>
        <w:tc>
          <w:tcPr>
            <w:tcW w:w="3024" w:type="dxa"/>
          </w:tcPr>
          <w:p w14:paraId="621DCD1E" w14:textId="77777777" w:rsidR="009E22E8" w:rsidRPr="009E22E8" w:rsidRDefault="009E22E8" w:rsidP="009E22E8">
            <w:pPr>
              <w:pStyle w:val="ICMEATableText"/>
              <w:jc w:val="left"/>
              <w:rPr>
                <w:rFonts w:cs="Times New Roman"/>
              </w:rPr>
            </w:pPr>
            <w:r w:rsidRPr="009E22E8">
              <w:rPr>
                <w:rFonts w:cs="Times New Roman"/>
                <w:b/>
              </w:rPr>
              <w:t>Parameter</w:t>
            </w:r>
          </w:p>
        </w:tc>
        <w:tc>
          <w:tcPr>
            <w:tcW w:w="3024" w:type="dxa"/>
          </w:tcPr>
          <w:p w14:paraId="18E635B7" w14:textId="64133256" w:rsidR="009E22E8" w:rsidRPr="009E22E8" w:rsidRDefault="009E22E8" w:rsidP="009E22E8">
            <w:pPr>
              <w:pStyle w:val="ICMEATableText"/>
              <w:rPr>
                <w:rFonts w:cs="Times New Roman"/>
                <w:b/>
              </w:rPr>
            </w:pPr>
            <w:r w:rsidRPr="009E22E8">
              <w:rPr>
                <w:rFonts w:cs="Times New Roman"/>
                <w:b/>
              </w:rPr>
              <w:t>Value</w:t>
            </w:r>
            <w:r>
              <w:rPr>
                <w:rFonts w:cs="Times New Roman"/>
                <w:b/>
              </w:rPr>
              <w:t xml:space="preserve"> 1</w:t>
            </w:r>
          </w:p>
        </w:tc>
        <w:tc>
          <w:tcPr>
            <w:tcW w:w="3024" w:type="dxa"/>
          </w:tcPr>
          <w:p w14:paraId="02FF91E9" w14:textId="56C0D0C5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  <w:b/>
              </w:rPr>
              <w:t>Value</w:t>
            </w:r>
            <w:r>
              <w:rPr>
                <w:rFonts w:cs="Times New Roman"/>
                <w:b/>
              </w:rPr>
              <w:t xml:space="preserve"> 2</w:t>
            </w:r>
          </w:p>
        </w:tc>
      </w:tr>
      <w:tr w:rsidR="009E22E8" w:rsidRPr="009E22E8" w14:paraId="70A775AB" w14:textId="77777777" w:rsidTr="009E22E8">
        <w:trPr>
          <w:jc w:val="center"/>
        </w:trPr>
        <w:tc>
          <w:tcPr>
            <w:tcW w:w="3024" w:type="dxa"/>
          </w:tcPr>
          <w:p w14:paraId="43DE1D91" w14:textId="60F81ADF" w:rsidR="009E22E8" w:rsidRPr="009E22E8" w:rsidRDefault="009E22E8" w:rsidP="009E22E8">
            <w:pPr>
              <w:pStyle w:val="ICMEATableText"/>
              <w:jc w:val="left"/>
              <w:rPr>
                <w:rFonts w:cs="Times New Roman"/>
              </w:rPr>
            </w:pPr>
            <w:r w:rsidRPr="009E22E8">
              <w:rPr>
                <w:rFonts w:cs="Times New Roman"/>
              </w:rPr>
              <w:t>Specimen length</w:t>
            </w:r>
            <w:r>
              <w:rPr>
                <w:rFonts w:cs="Times New Roman"/>
              </w:rPr>
              <w:t xml:space="preserve"> </w:t>
            </w:r>
            <w:r w:rsidRPr="009E22E8">
              <w:rPr>
                <w:rFonts w:cs="Times New Roman"/>
                <w:i/>
                <w:iCs/>
              </w:rPr>
              <w:t>(mm)</w:t>
            </w:r>
          </w:p>
        </w:tc>
        <w:tc>
          <w:tcPr>
            <w:tcW w:w="3024" w:type="dxa"/>
          </w:tcPr>
          <w:p w14:paraId="7C339DAC" w14:textId="541C9D46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  <w:tc>
          <w:tcPr>
            <w:tcW w:w="3024" w:type="dxa"/>
          </w:tcPr>
          <w:p w14:paraId="0008E78B" w14:textId="0B89615A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</w:tr>
      <w:tr w:rsidR="009E22E8" w:rsidRPr="009E22E8" w14:paraId="5D25C026" w14:textId="77777777" w:rsidTr="009E22E8">
        <w:trPr>
          <w:jc w:val="center"/>
        </w:trPr>
        <w:tc>
          <w:tcPr>
            <w:tcW w:w="3024" w:type="dxa"/>
          </w:tcPr>
          <w:p w14:paraId="635A0779" w14:textId="07166B26" w:rsidR="009E22E8" w:rsidRPr="009E22E8" w:rsidRDefault="009E22E8" w:rsidP="009E22E8">
            <w:pPr>
              <w:pStyle w:val="ICMEATableText"/>
              <w:jc w:val="left"/>
              <w:rPr>
                <w:rFonts w:cs="Times New Roman"/>
              </w:rPr>
            </w:pPr>
            <w:r w:rsidRPr="009E22E8">
              <w:rPr>
                <w:rFonts w:cs="Times New Roman"/>
              </w:rPr>
              <w:t>Impact velocity</w:t>
            </w:r>
            <w:r>
              <w:rPr>
                <w:rFonts w:cs="Times New Roman"/>
              </w:rPr>
              <w:t xml:space="preserve"> </w:t>
            </w:r>
            <w:r w:rsidRPr="009E22E8">
              <w:rPr>
                <w:rFonts w:cs="Times New Roman"/>
                <w:i/>
                <w:iCs/>
              </w:rPr>
              <w:t>(m/s)</w:t>
            </w:r>
          </w:p>
        </w:tc>
        <w:tc>
          <w:tcPr>
            <w:tcW w:w="3024" w:type="dxa"/>
          </w:tcPr>
          <w:p w14:paraId="7A361A18" w14:textId="68CA6BE1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  <w:tc>
          <w:tcPr>
            <w:tcW w:w="3024" w:type="dxa"/>
          </w:tcPr>
          <w:p w14:paraId="434C31F8" w14:textId="497E40D1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</w:tr>
      <w:tr w:rsidR="009E22E8" w:rsidRPr="009E22E8" w14:paraId="13E7982B" w14:textId="77777777" w:rsidTr="009E22E8">
        <w:trPr>
          <w:jc w:val="center"/>
        </w:trPr>
        <w:tc>
          <w:tcPr>
            <w:tcW w:w="3024" w:type="dxa"/>
          </w:tcPr>
          <w:p w14:paraId="0C494F78" w14:textId="4939DAD5" w:rsidR="009E22E8" w:rsidRPr="009E22E8" w:rsidRDefault="009E22E8" w:rsidP="009E22E8">
            <w:pPr>
              <w:pStyle w:val="ICMEATableText"/>
              <w:jc w:val="left"/>
              <w:rPr>
                <w:rFonts w:cs="Times New Roman"/>
              </w:rPr>
            </w:pPr>
            <w:r w:rsidRPr="009E22E8">
              <w:rPr>
                <w:rFonts w:cs="Times New Roman"/>
              </w:rPr>
              <w:t>Mass</w:t>
            </w:r>
            <w:r>
              <w:rPr>
                <w:rFonts w:cs="Times New Roman"/>
              </w:rPr>
              <w:t xml:space="preserve"> </w:t>
            </w:r>
            <w:r w:rsidRPr="009E22E8">
              <w:rPr>
                <w:rFonts w:cs="Times New Roman"/>
                <w:i/>
                <w:iCs/>
              </w:rPr>
              <w:t>(kg)</w:t>
            </w:r>
          </w:p>
        </w:tc>
        <w:tc>
          <w:tcPr>
            <w:tcW w:w="3024" w:type="dxa"/>
          </w:tcPr>
          <w:p w14:paraId="32E3EC83" w14:textId="389994B2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  <w:tc>
          <w:tcPr>
            <w:tcW w:w="3024" w:type="dxa"/>
          </w:tcPr>
          <w:p w14:paraId="395BDAD9" w14:textId="493D2341" w:rsidR="009E22E8" w:rsidRPr="009E22E8" w:rsidRDefault="009E22E8" w:rsidP="009E22E8">
            <w:pPr>
              <w:pStyle w:val="ICMEATableText"/>
              <w:rPr>
                <w:rFonts w:cs="Times New Roman"/>
              </w:rPr>
            </w:pPr>
            <w:r w:rsidRPr="009E22E8">
              <w:rPr>
                <w:rFonts w:cs="Times New Roman"/>
              </w:rPr>
              <w:t>XX</w:t>
            </w:r>
          </w:p>
        </w:tc>
      </w:tr>
    </w:tbl>
    <w:p w14:paraId="36C55B39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3. Results and Discussion</w:t>
      </w:r>
    </w:p>
    <w:p w14:paraId="4C497CFD" w14:textId="7C3CBFA6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Present the main findings clearly using figures, tables, and discussion supported by the literature. Interpret the results rather than only listing them.</w:t>
      </w:r>
    </w:p>
    <w:p w14:paraId="002333B8" w14:textId="77777777" w:rsidR="009E22E8" w:rsidRPr="009E22E8" w:rsidRDefault="009E22E8" w:rsidP="009E22E8">
      <w:pPr>
        <w:pStyle w:val="ICMEABody"/>
        <w:jc w:val="center"/>
        <w:rPr>
          <w:rFonts w:cs="Times New Roman"/>
          <w:iCs/>
          <w:sz w:val="20"/>
        </w:rPr>
      </w:pPr>
      <w:r w:rsidRPr="009E22E8">
        <w:rPr>
          <w:rFonts w:cs="Times New Roman"/>
          <w:iCs/>
          <w:sz w:val="20"/>
        </w:rPr>
        <w:t>[Insert Figure Here]</w:t>
      </w:r>
    </w:p>
    <w:p w14:paraId="6F556DE9" w14:textId="23835366" w:rsidR="009E22E8" w:rsidRPr="009E22E8" w:rsidRDefault="009E22E8" w:rsidP="009E22E8">
      <w:pPr>
        <w:pStyle w:val="ICMEABody"/>
        <w:jc w:val="center"/>
        <w:rPr>
          <w:rFonts w:cs="Times New Roman"/>
          <w:iCs/>
        </w:rPr>
      </w:pPr>
      <w:r w:rsidRPr="009E22E8">
        <w:rPr>
          <w:rFonts w:cs="Times New Roman"/>
          <w:iCs/>
          <w:sz w:val="20"/>
        </w:rPr>
        <w:t>Recommended resolution: minimum 300 dpi</w:t>
      </w:r>
    </w:p>
    <w:p w14:paraId="21D556E3" w14:textId="77777777" w:rsidR="00422D1D" w:rsidRPr="009E22E8" w:rsidRDefault="00000000">
      <w:pPr>
        <w:pStyle w:val="ICMEACaption"/>
        <w:rPr>
          <w:rFonts w:cs="Times New Roman"/>
        </w:rPr>
      </w:pPr>
      <w:r w:rsidRPr="009E22E8">
        <w:rPr>
          <w:rFonts w:cs="Times New Roman"/>
        </w:rPr>
        <w:t>Figure 1. Example figure caption</w:t>
      </w:r>
    </w:p>
    <w:p w14:paraId="1072F87E" w14:textId="7BF76E0F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All figures and tables should be cited in the text in numerical order, e.g., “Figure 1 shows …” and “Table 1 summarizes …”.</w:t>
      </w:r>
    </w:p>
    <w:p w14:paraId="25B3ABD4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lastRenderedPageBreak/>
        <w:t>4. Conclusions</w:t>
      </w:r>
    </w:p>
    <w:p w14:paraId="78D3A460" w14:textId="43ED1737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Summarize the major outcomes of the study, the main conclusion, the practical implication, and possible future work.</w:t>
      </w:r>
    </w:p>
    <w:p w14:paraId="6A55F833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Acknowledgements</w:t>
      </w:r>
    </w:p>
    <w:p w14:paraId="7F1FAA25" w14:textId="1A3F6107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Optional: Acknowledge financial support, project numbers, institutional support, or technical assistance.</w:t>
      </w:r>
    </w:p>
    <w:p w14:paraId="7CCF43AD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Conflict of Interest</w:t>
      </w:r>
    </w:p>
    <w:p w14:paraId="366435F7" w14:textId="3E00C518" w:rsidR="00422D1D" w:rsidRPr="009E22E8" w:rsidRDefault="00000000">
      <w:pPr>
        <w:pStyle w:val="ICMEABody"/>
        <w:rPr>
          <w:rFonts w:cs="Times New Roman"/>
        </w:rPr>
      </w:pPr>
      <w:r w:rsidRPr="009E22E8">
        <w:rPr>
          <w:rFonts w:cs="Times New Roman"/>
        </w:rPr>
        <w:t>State whether the authors declare any conflict of interest.</w:t>
      </w:r>
    </w:p>
    <w:p w14:paraId="3D7710C8" w14:textId="77777777" w:rsidR="00422D1D" w:rsidRPr="009E22E8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9E22E8">
        <w:rPr>
          <w:rFonts w:ascii="Times New Roman" w:hAnsi="Times New Roman" w:cs="Times New Roman"/>
          <w:color w:val="auto"/>
        </w:rPr>
        <w:t>References</w:t>
      </w:r>
    </w:p>
    <w:p w14:paraId="1BCBB082" w14:textId="77777777" w:rsidR="00422D1D" w:rsidRPr="009E22E8" w:rsidRDefault="00000000">
      <w:pPr>
        <w:pStyle w:val="ICMEAReferences"/>
        <w:rPr>
          <w:rFonts w:cs="Times New Roman"/>
        </w:rPr>
      </w:pPr>
      <w:r w:rsidRPr="009E22E8">
        <w:rPr>
          <w:rFonts w:cs="Times New Roman"/>
        </w:rPr>
        <w:t>[1] Author Surname, Initials. Title of journal article. Journal Name, volume(issue), pages, year.</w:t>
      </w:r>
    </w:p>
    <w:p w14:paraId="703F3B9F" w14:textId="77777777" w:rsidR="00422D1D" w:rsidRPr="009E22E8" w:rsidRDefault="00000000">
      <w:pPr>
        <w:pStyle w:val="ICMEAReferences"/>
        <w:rPr>
          <w:rFonts w:cs="Times New Roman"/>
        </w:rPr>
      </w:pPr>
      <w:r w:rsidRPr="009E22E8">
        <w:rPr>
          <w:rFonts w:cs="Times New Roman"/>
        </w:rPr>
        <w:t>[2] Author Surname, Initials. Title of book. Publisher, City, year.</w:t>
      </w:r>
    </w:p>
    <w:p w14:paraId="44DF3F25" w14:textId="77777777" w:rsidR="00422D1D" w:rsidRPr="009E22E8" w:rsidRDefault="00000000">
      <w:pPr>
        <w:pStyle w:val="ICMEAReferences"/>
        <w:rPr>
          <w:rFonts w:cs="Times New Roman"/>
        </w:rPr>
      </w:pPr>
      <w:r w:rsidRPr="009E22E8">
        <w:rPr>
          <w:rFonts w:cs="Times New Roman"/>
        </w:rPr>
        <w:t>[3] Author Surname, Initials. Title of conference paper. In: Proceedings title, pages, year.</w:t>
      </w:r>
    </w:p>
    <w:p w14:paraId="438635FF" w14:textId="77777777" w:rsidR="00422D1D" w:rsidRPr="009E22E8" w:rsidRDefault="00000000">
      <w:pPr>
        <w:pStyle w:val="ICMEAReferences"/>
        <w:rPr>
          <w:rFonts w:cs="Times New Roman"/>
        </w:rPr>
      </w:pPr>
      <w:r w:rsidRPr="009E22E8">
        <w:rPr>
          <w:rFonts w:cs="Times New Roman"/>
        </w:rPr>
        <w:t>[4] Standard / report / thesis / web source details, if applicable.</w:t>
      </w:r>
    </w:p>
    <w:sectPr w:rsidR="00422D1D" w:rsidRPr="009E22E8" w:rsidSect="009E22E8"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FC66" w14:textId="77777777" w:rsidR="00EA7D8B" w:rsidRDefault="00EA7D8B">
      <w:pPr>
        <w:spacing w:after="0" w:line="240" w:lineRule="auto"/>
      </w:pPr>
      <w:r>
        <w:separator/>
      </w:r>
    </w:p>
  </w:endnote>
  <w:endnote w:type="continuationSeparator" w:id="0">
    <w:p w14:paraId="212EBB74" w14:textId="77777777" w:rsidR="00EA7D8B" w:rsidRDefault="00EA7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4C78" w14:textId="6173D819" w:rsidR="00422D1D" w:rsidRDefault="00000000" w:rsidP="00811E74">
    <w:pPr>
      <w:pStyle w:val="AltBilgi"/>
      <w:tabs>
        <w:tab w:val="left" w:pos="4190"/>
        <w:tab w:val="center" w:pos="4536"/>
      </w:tabs>
      <w:jc w:val="center"/>
    </w:pPr>
    <w:r>
      <w:fldChar w:fldCharType="begin"/>
    </w:r>
    <w:r>
      <w:instrText xml:space="preserve"> PAGE </w:instrText>
    </w:r>
    <w:r w:rsidR="00811E74">
      <w:fldChar w:fldCharType="separate"/>
    </w:r>
    <w:r w:rsidR="00811E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0BF0" w14:textId="77777777" w:rsidR="00EA7D8B" w:rsidRDefault="00EA7D8B">
      <w:pPr>
        <w:spacing w:after="0" w:line="240" w:lineRule="auto"/>
      </w:pPr>
      <w:r>
        <w:separator/>
      </w:r>
    </w:p>
  </w:footnote>
  <w:footnote w:type="continuationSeparator" w:id="0">
    <w:p w14:paraId="18CFC74F" w14:textId="77777777" w:rsidR="00EA7D8B" w:rsidRDefault="00EA7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E7A0" w14:textId="77777777" w:rsidR="00764C98" w:rsidRPr="00764C98" w:rsidRDefault="00764C98" w:rsidP="00764C98">
    <w:pPr>
      <w:spacing w:after="0"/>
      <w:jc w:val="center"/>
      <w:rPr>
        <w:i/>
        <w:iCs/>
      </w:rPr>
    </w:pPr>
    <w:r w:rsidRPr="00764C98">
      <w:rPr>
        <w:i/>
        <w:iCs/>
      </w:rPr>
      <w:t>International Conference of Mechanical Engineering and Applications ICMEA 2026</w:t>
    </w:r>
  </w:p>
  <w:p w14:paraId="127A1933" w14:textId="2E259994" w:rsidR="00811E74" w:rsidRPr="00764C98" w:rsidRDefault="00764C98" w:rsidP="00764C98">
    <w:pPr>
      <w:spacing w:after="0"/>
      <w:jc w:val="center"/>
      <w:rPr>
        <w:i/>
        <w:iCs/>
      </w:rPr>
    </w:pPr>
    <w:r w:rsidRPr="00764C98">
      <w:rPr>
        <w:i/>
        <w:iCs/>
      </w:rPr>
      <w:t>October 21 – 23, 2026 Kocaeli, Türkiye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84" w:type="dxa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7748"/>
    </w:tblGrid>
    <w:tr w:rsidR="00764C98" w14:paraId="2AC2CE9B" w14:textId="77777777" w:rsidTr="00951AE8">
      <w:tc>
        <w:tcPr>
          <w:tcW w:w="1536" w:type="dxa"/>
        </w:tcPr>
        <w:p w14:paraId="7DC36C78" w14:textId="77777777" w:rsidR="00764C98" w:rsidRDefault="00764C98" w:rsidP="00764C98">
          <w:pPr>
            <w:pStyle w:val="stBilgi"/>
            <w:rPr>
              <w:i/>
              <w:color w:val="787878"/>
              <w:sz w:val="18"/>
            </w:rPr>
          </w:pPr>
          <w:r>
            <w:rPr>
              <w:i/>
              <w:noProof/>
              <w:color w:val="787878"/>
              <w:sz w:val="18"/>
            </w:rPr>
            <w:drawing>
              <wp:inline distT="0" distB="0" distL="0" distR="0" wp14:anchorId="0E7CDEE9" wp14:editId="678058E0">
                <wp:extent cx="720000" cy="698015"/>
                <wp:effectExtent l="0" t="0" r="4445" b="6985"/>
                <wp:docPr id="161669028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49" t="9732" r="9368" b="130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69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8" w:type="dxa"/>
          <w:vAlign w:val="center"/>
        </w:tcPr>
        <w:p w14:paraId="4D2538B2" w14:textId="77777777" w:rsidR="00764C98" w:rsidRPr="00764C98" w:rsidRDefault="00764C98" w:rsidP="00764C98">
          <w:pPr>
            <w:pStyle w:val="stBilgi"/>
            <w:jc w:val="center"/>
            <w:rPr>
              <w:i/>
              <w:szCs w:val="28"/>
            </w:rPr>
          </w:pPr>
          <w:r w:rsidRPr="00764C98">
            <w:rPr>
              <w:i/>
              <w:szCs w:val="28"/>
            </w:rPr>
            <w:t>International Conference of Mechanical Engineering and Applications ICMEA 2026</w:t>
          </w:r>
        </w:p>
        <w:p w14:paraId="27FCDD4E" w14:textId="77777777" w:rsidR="00764C98" w:rsidRDefault="00764C98" w:rsidP="00764C98">
          <w:pPr>
            <w:pStyle w:val="stBilgi"/>
            <w:jc w:val="center"/>
            <w:rPr>
              <w:i/>
              <w:color w:val="787878"/>
              <w:sz w:val="18"/>
            </w:rPr>
          </w:pPr>
          <w:r w:rsidRPr="00764C98">
            <w:rPr>
              <w:i/>
              <w:szCs w:val="28"/>
            </w:rPr>
            <w:t>October 21 – 23, 2026 Kocaeli, Türkiye</w:t>
          </w:r>
        </w:p>
      </w:tc>
    </w:tr>
  </w:tbl>
  <w:p w14:paraId="7EF0958C" w14:textId="77777777" w:rsidR="00764C98" w:rsidRDefault="00764C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480288">
    <w:abstractNumId w:val="8"/>
  </w:num>
  <w:num w:numId="2" w16cid:durableId="1919244368">
    <w:abstractNumId w:val="6"/>
  </w:num>
  <w:num w:numId="3" w16cid:durableId="731120251">
    <w:abstractNumId w:val="5"/>
  </w:num>
  <w:num w:numId="4" w16cid:durableId="242494295">
    <w:abstractNumId w:val="4"/>
  </w:num>
  <w:num w:numId="5" w16cid:durableId="1676764730">
    <w:abstractNumId w:val="7"/>
  </w:num>
  <w:num w:numId="6" w16cid:durableId="1333875300">
    <w:abstractNumId w:val="3"/>
  </w:num>
  <w:num w:numId="7" w16cid:durableId="916480533">
    <w:abstractNumId w:val="2"/>
  </w:num>
  <w:num w:numId="8" w16cid:durableId="1191382864">
    <w:abstractNumId w:val="1"/>
  </w:num>
  <w:num w:numId="9" w16cid:durableId="6281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D1D"/>
    <w:rsid w:val="004F5A54"/>
    <w:rsid w:val="00764C98"/>
    <w:rsid w:val="00811E74"/>
    <w:rsid w:val="009E22E8"/>
    <w:rsid w:val="00AA1D8D"/>
    <w:rsid w:val="00B47730"/>
    <w:rsid w:val="00CB0664"/>
    <w:rsid w:val="00EA7D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7AECD"/>
  <w14:defaultImageDpi w14:val="300"/>
  <w15:docId w15:val="{3516806B-5361-4E2D-BF08-8F16E3F9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CMEATitle">
    <w:name w:val="ICMEA Title"/>
    <w:basedOn w:val="Normal"/>
    <w:pPr>
      <w:spacing w:after="120"/>
      <w:jc w:val="center"/>
    </w:pPr>
    <w:rPr>
      <w:b/>
      <w:sz w:val="32"/>
    </w:rPr>
  </w:style>
  <w:style w:type="paragraph" w:customStyle="1" w:styleId="ICMEAAuthor">
    <w:name w:val="ICMEA Author"/>
    <w:basedOn w:val="Normal"/>
    <w:pPr>
      <w:spacing w:after="40"/>
      <w:jc w:val="center"/>
    </w:pPr>
    <w:rPr>
      <w:b/>
    </w:rPr>
  </w:style>
  <w:style w:type="paragraph" w:customStyle="1" w:styleId="ICMEAAffiliation">
    <w:name w:val="ICMEA Affiliation"/>
    <w:basedOn w:val="Normal"/>
    <w:pPr>
      <w:spacing w:after="40"/>
      <w:jc w:val="center"/>
    </w:pPr>
    <w:rPr>
      <w:sz w:val="20"/>
    </w:rPr>
  </w:style>
  <w:style w:type="paragraph" w:customStyle="1" w:styleId="ICMEANote">
    <w:name w:val="ICMEA Note"/>
    <w:basedOn w:val="Normal"/>
    <w:pPr>
      <w:spacing w:after="160"/>
      <w:jc w:val="both"/>
    </w:pPr>
    <w:rPr>
      <w:i/>
      <w:color w:val="787878"/>
      <w:sz w:val="20"/>
    </w:rPr>
  </w:style>
  <w:style w:type="paragraph" w:customStyle="1" w:styleId="ICMEABody">
    <w:name w:val="ICMEA Body"/>
    <w:basedOn w:val="Normal"/>
    <w:pPr>
      <w:spacing w:after="120"/>
      <w:jc w:val="both"/>
    </w:pPr>
  </w:style>
  <w:style w:type="paragraph" w:customStyle="1" w:styleId="ICMEAAbstract">
    <w:name w:val="ICMEA Abstract"/>
    <w:basedOn w:val="Normal"/>
    <w:pPr>
      <w:spacing w:after="120"/>
      <w:ind w:left="283" w:right="283"/>
      <w:jc w:val="both"/>
    </w:pPr>
    <w:rPr>
      <w:sz w:val="20"/>
    </w:rPr>
  </w:style>
  <w:style w:type="paragraph" w:customStyle="1" w:styleId="ICMEACaption">
    <w:name w:val="ICMEA Caption"/>
    <w:basedOn w:val="Normal"/>
    <w:pPr>
      <w:keepNext/>
      <w:spacing w:after="120"/>
      <w:jc w:val="center"/>
    </w:pPr>
    <w:rPr>
      <w:i/>
      <w:sz w:val="20"/>
    </w:rPr>
  </w:style>
  <w:style w:type="paragraph" w:customStyle="1" w:styleId="ICMEATableText">
    <w:name w:val="ICMEA Table Text"/>
    <w:basedOn w:val="Normal"/>
    <w:pPr>
      <w:spacing w:after="0"/>
      <w:jc w:val="center"/>
    </w:pPr>
    <w:rPr>
      <w:sz w:val="20"/>
    </w:rPr>
  </w:style>
  <w:style w:type="paragraph" w:customStyle="1" w:styleId="ICMEAReferences">
    <w:name w:val="ICMEA References"/>
    <w:basedOn w:val="Normal"/>
    <w:pPr>
      <w:spacing w:after="80"/>
      <w:ind w:hanging="283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ICMEA 2026 Full Paper Template</vt:lpstr>
      <vt:lpstr/>
    </vt:vector>
  </TitlesOfParts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ICMEA 2026 Full Paper Template</dc:title>
  <dc:subject>Conference template</dc:subject>
  <dc:creator>OpenAI</dc:creator>
  <cp:keywords/>
  <dc:description>Prepared as a standard full paper template for ICMEA 2026.</dc:description>
  <cp:lastModifiedBy>Ersin Asim Guven</cp:lastModifiedBy>
  <cp:revision>3</cp:revision>
  <dcterms:created xsi:type="dcterms:W3CDTF">2013-12-23T23:15:00Z</dcterms:created>
  <dcterms:modified xsi:type="dcterms:W3CDTF">2026-05-12T11:55:00Z</dcterms:modified>
  <cp:category/>
</cp:coreProperties>
</file>